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96AF1" w:rsidRDefault="00000000">
      <w:pPr>
        <w:pStyle w:val="Heading1"/>
      </w:pPr>
      <w:r>
        <w:t>WhiteWater Express Car Wash – Weekly Cleaning &amp; Preventative Maintenance Checklist</w:t>
      </w:r>
    </w:p>
    <w:p w14:paraId="00000002" w14:textId="77777777" w:rsidR="00396AF1" w:rsidRDefault="00000000">
      <w:pPr>
        <w:pStyle w:val="Heading2"/>
      </w:pPr>
      <w:r>
        <w:t>Daily Cleaning Tasks (Monday – Sunday):</w:t>
      </w:r>
    </w:p>
    <w:p w14:paraId="00000003" w14:textId="77777777" w:rsidR="00396AF1" w:rsidRDefault="00000000">
      <w:r>
        <w:t>☐ Blow out tunnel</w:t>
      </w:r>
    </w:p>
    <w:p w14:paraId="00000004" w14:textId="77777777" w:rsidR="00396AF1" w:rsidRDefault="00000000">
      <w:r>
        <w:t>☐ Clean cameras</w:t>
      </w:r>
    </w:p>
    <w:p w14:paraId="00000005" w14:textId="77777777" w:rsidR="00396AF1" w:rsidRDefault="00000000">
      <w:r>
        <w:t>☐ Drop individual vac separators</w:t>
      </w:r>
    </w:p>
    <w:p w14:paraId="00000006" w14:textId="77777777" w:rsidR="00396AF1" w:rsidRDefault="00000000">
      <w:r>
        <w:t>☐ Sweep/mop lobby, bathroom, office</w:t>
      </w:r>
    </w:p>
    <w:p w14:paraId="00000007" w14:textId="77777777" w:rsidR="00396AF1" w:rsidRDefault="00000000">
      <w:r>
        <w:t>☐ Clean lobby windows and doors</w:t>
      </w:r>
    </w:p>
    <w:p w14:paraId="00000008" w14:textId="77777777" w:rsidR="00396AF1" w:rsidRDefault="00000000">
      <w:r>
        <w:t>☐ Restock and clean bathroom</w:t>
      </w:r>
    </w:p>
    <w:p w14:paraId="00000009" w14:textId="77777777" w:rsidR="00396AF1" w:rsidRDefault="00000000">
      <w:r>
        <w:t>☐ Restock membership gift cups</w:t>
      </w:r>
    </w:p>
    <w:p w14:paraId="0000000A" w14:textId="77777777" w:rsidR="00396AF1" w:rsidRDefault="00000000">
      <w:r>
        <w:t>☐ Restock Google review cards and air fresheners</w:t>
      </w:r>
    </w:p>
    <w:p w14:paraId="0000000B" w14:textId="77777777" w:rsidR="00396AF1" w:rsidRDefault="00000000">
      <w:r>
        <w:t>☐ Wipe down SAL/XPT equipment and enclosure</w:t>
      </w:r>
    </w:p>
    <w:p w14:paraId="0000000C" w14:textId="77777777" w:rsidR="00396AF1" w:rsidRDefault="00000000">
      <w:r>
        <w:t>☐ Empty all trash</w:t>
      </w:r>
    </w:p>
    <w:p w14:paraId="0000000D" w14:textId="561FB911" w:rsidR="00396AF1" w:rsidRDefault="00000000">
      <w:r>
        <w:t>☐ Clean/Organize all chemical barrels</w:t>
      </w:r>
      <w:r w:rsidR="00C2657F">
        <w:t xml:space="preserve"> </w:t>
      </w:r>
    </w:p>
    <w:p w14:paraId="4C3D49CA" w14:textId="1F507876" w:rsidR="00C30C5E" w:rsidRDefault="00000000" w:rsidP="00C30C5E">
      <w:pPr>
        <w:pStyle w:val="NormalWeb"/>
      </w:pPr>
      <w:r>
        <w:t>☐ Mark chemical barrel level</w:t>
      </w:r>
      <w:r w:rsidR="00C2657F">
        <w:t xml:space="preserve"> – </w:t>
      </w:r>
      <w:r w:rsidR="00C2657F" w:rsidRPr="00C30C5E">
        <w:rPr>
          <w:b/>
          <w:bCs/>
        </w:rPr>
        <w:t xml:space="preserve">Offline </w:t>
      </w:r>
      <w:r w:rsidR="00C30C5E" w:rsidRPr="00C30C5E">
        <w:rPr>
          <w:b/>
          <w:bCs/>
        </w:rPr>
        <w:t>C</w:t>
      </w:r>
      <w:r w:rsidR="00C2657F" w:rsidRPr="00C30C5E">
        <w:rPr>
          <w:b/>
          <w:bCs/>
        </w:rPr>
        <w:t xml:space="preserve">hemicals </w:t>
      </w:r>
    </w:p>
    <w:p w14:paraId="750BED53" w14:textId="0A85DB5E" w:rsidR="00C30C5E" w:rsidRDefault="00C30C5E" w:rsidP="00C30C5E">
      <w:pPr>
        <w:pStyle w:val="NormalWeb"/>
      </w:pPr>
      <w:proofErr w:type="gramStart"/>
      <w:r>
        <w:rPr>
          <w:rFonts w:hAnsi="Symbol"/>
        </w:rPr>
        <w:t></w:t>
      </w:r>
      <w:r>
        <w:t xml:space="preserve">  Renew</w:t>
      </w:r>
      <w:proofErr w:type="gramEnd"/>
      <w:r>
        <w:t xml:space="preserve"> Wall</w:t>
      </w:r>
    </w:p>
    <w:p w14:paraId="659C8E26" w14:textId="77777777" w:rsidR="00C30C5E" w:rsidRDefault="00C30C5E" w:rsidP="00C30C5E">
      <w:pPr>
        <w:pStyle w:val="NormalWeb"/>
      </w:pPr>
      <w:proofErr w:type="gramStart"/>
      <w:r>
        <w:rPr>
          <w:rFonts w:hAnsi="Symbol"/>
        </w:rPr>
        <w:t></w:t>
      </w:r>
      <w:r>
        <w:t xml:space="preserve">  Super</w:t>
      </w:r>
      <w:proofErr w:type="gramEnd"/>
      <w:r>
        <w:t xml:space="preserve"> Suds</w:t>
      </w:r>
    </w:p>
    <w:p w14:paraId="42063187" w14:textId="77777777" w:rsidR="00C30C5E" w:rsidRDefault="00C30C5E" w:rsidP="00C30C5E">
      <w:pPr>
        <w:pStyle w:val="NormalWeb"/>
      </w:pPr>
      <w:proofErr w:type="gramStart"/>
      <w:r>
        <w:rPr>
          <w:rFonts w:hAnsi="Symbol"/>
        </w:rPr>
        <w:t></w:t>
      </w:r>
      <w:r>
        <w:t xml:space="preserve">  Bug</w:t>
      </w:r>
      <w:proofErr w:type="gramEnd"/>
      <w:r>
        <w:t xml:space="preserve"> Eliminator</w:t>
      </w:r>
    </w:p>
    <w:p w14:paraId="02A6ED33" w14:textId="77777777" w:rsidR="00C30C5E" w:rsidRDefault="00C30C5E" w:rsidP="00C30C5E">
      <w:pPr>
        <w:pStyle w:val="NormalWeb"/>
      </w:pPr>
      <w:proofErr w:type="gramStart"/>
      <w:r>
        <w:rPr>
          <w:rFonts w:hAnsi="Symbol"/>
        </w:rPr>
        <w:t></w:t>
      </w:r>
      <w:r>
        <w:t xml:space="preserve">  Diamond</w:t>
      </w:r>
      <w:proofErr w:type="gramEnd"/>
      <w:r>
        <w:t xml:space="preserve"> Glass Cleaner</w:t>
      </w:r>
    </w:p>
    <w:p w14:paraId="0000000E" w14:textId="66449D67" w:rsidR="00396AF1" w:rsidRDefault="00C30C5E" w:rsidP="00C30C5E">
      <w:pPr>
        <w:pStyle w:val="NormalWeb"/>
      </w:pPr>
      <w:proofErr w:type="gramStart"/>
      <w:r>
        <w:rPr>
          <w:rFonts w:hAnsi="Symbol"/>
        </w:rPr>
        <w:t></w:t>
      </w:r>
      <w:r>
        <w:t xml:space="preserve">  All</w:t>
      </w:r>
      <w:proofErr w:type="gramEnd"/>
      <w:r>
        <w:t xml:space="preserve"> Purpose Cleaner</w:t>
      </w:r>
    </w:p>
    <w:p w14:paraId="0000000F" w14:textId="77777777" w:rsidR="00396AF1" w:rsidRDefault="00000000">
      <w:r>
        <w:rPr>
          <w:rFonts w:ascii="Segoe UI Symbol" w:hAnsi="Segoe UI Symbol" w:cs="Segoe UI Symbol"/>
        </w:rPr>
        <w:t>☐</w:t>
      </w:r>
      <w:r>
        <w:t xml:space="preserve"> Clean entry arch and tire wash sign in tunnel</w:t>
      </w:r>
    </w:p>
    <w:p w14:paraId="00000010" w14:textId="77777777" w:rsidR="00396AF1" w:rsidRDefault="00000000">
      <w:r>
        <w:t>☐ Clean Mat machine</w:t>
      </w:r>
    </w:p>
    <w:p w14:paraId="00000011" w14:textId="77777777" w:rsidR="00396AF1" w:rsidRDefault="00000000">
      <w:r>
        <w:t>☐ Restock all marketing material in lobby</w:t>
      </w:r>
    </w:p>
    <w:p w14:paraId="00000012" w14:textId="77777777" w:rsidR="00396AF1" w:rsidRDefault="00000000">
      <w:r>
        <w:lastRenderedPageBreak/>
        <w:t>☐ Wash/fold/stock towels for following day</w:t>
      </w:r>
    </w:p>
    <w:p w14:paraId="00000013" w14:textId="77777777" w:rsidR="00396AF1" w:rsidRDefault="00000000">
      <w:r>
        <w:t>☐ Clean prep brushes</w:t>
      </w:r>
    </w:p>
    <w:p w14:paraId="00000014" w14:textId="77777777" w:rsidR="00396AF1" w:rsidRDefault="00000000">
      <w:r>
        <w:t>☐ Pick up all lot trash</w:t>
      </w:r>
    </w:p>
    <w:p w14:paraId="00000015" w14:textId="77777777" w:rsidR="00396AF1" w:rsidRDefault="00000000">
      <w:r>
        <w:t>☐ Clean underneath tire shine brush</w:t>
      </w:r>
    </w:p>
    <w:p w14:paraId="00000016" w14:textId="77777777" w:rsidR="00396AF1" w:rsidRDefault="00000000">
      <w:r>
        <w:t>☐ Wipe down tire shine drip manifold and drip covers</w:t>
      </w:r>
    </w:p>
    <w:p w14:paraId="00000017" w14:textId="77777777" w:rsidR="00396AF1" w:rsidRDefault="00396AF1">
      <w:pPr>
        <w:pStyle w:val="Heading2"/>
      </w:pPr>
    </w:p>
    <w:p w14:paraId="00000018" w14:textId="77777777" w:rsidR="00396AF1" w:rsidRDefault="00396AF1">
      <w:pPr>
        <w:pStyle w:val="Heading2"/>
      </w:pPr>
    </w:p>
    <w:p w14:paraId="00000019" w14:textId="77777777" w:rsidR="00396AF1" w:rsidRDefault="00000000">
      <w:pPr>
        <w:pStyle w:val="Heading2"/>
      </w:pPr>
      <w:r>
        <w:t>Monday</w:t>
      </w:r>
    </w:p>
    <w:p w14:paraId="0000001A" w14:textId="77777777" w:rsidR="00396AF1" w:rsidRDefault="00000000">
      <w:r>
        <w:t>☐ Spray down tunnel floors</w:t>
      </w:r>
    </w:p>
    <w:p w14:paraId="0000001B" w14:textId="77777777" w:rsidR="00396AF1" w:rsidRDefault="00000000">
      <w:r>
        <w:t>☐ Wipe down tunnel framework</w:t>
      </w:r>
    </w:p>
    <w:p w14:paraId="0000001C" w14:textId="77777777" w:rsidR="00396AF1" w:rsidRDefault="00000000">
      <w:r>
        <w:t>☐ Scrub and spray down tunnel walls, windows</w:t>
      </w:r>
    </w:p>
    <w:p w14:paraId="0000001D" w14:textId="77777777" w:rsidR="00396AF1" w:rsidRDefault="00000000">
      <w:r>
        <w:t>☐ Scrub and spray blower housing and intakes</w:t>
      </w:r>
    </w:p>
    <w:p w14:paraId="0000001E" w14:textId="77777777" w:rsidR="00396AF1" w:rsidRDefault="00000000">
      <w:r>
        <w:t>☐ Empty main vacuum separator(s)</w:t>
      </w:r>
    </w:p>
    <w:p w14:paraId="0000001F" w14:textId="77777777" w:rsidR="00396AF1" w:rsidRDefault="00000000">
      <w:pPr>
        <w:pStyle w:val="Heading2"/>
      </w:pPr>
      <w:r>
        <w:t>Tuesday</w:t>
      </w:r>
    </w:p>
    <w:p w14:paraId="00000020" w14:textId="77777777" w:rsidR="00396AF1" w:rsidRDefault="00000000">
      <w:r>
        <w:t xml:space="preserve">☐ Wipe down all marketing signage (bandit, </w:t>
      </w:r>
      <w:proofErr w:type="spellStart"/>
      <w:r>
        <w:t>windmaster</w:t>
      </w:r>
      <w:proofErr w:type="spellEnd"/>
      <w:r>
        <w:t>, pump toppers, snap frames)</w:t>
      </w:r>
    </w:p>
    <w:p w14:paraId="00000021" w14:textId="77777777" w:rsidR="00396AF1" w:rsidRDefault="00000000">
      <w:r>
        <w:t>☐ Wipe down menu boards</w:t>
      </w:r>
    </w:p>
    <w:p w14:paraId="00000022" w14:textId="77777777" w:rsidR="00396AF1" w:rsidRDefault="00000000">
      <w:r>
        <w:t>☐ Pressure wash entrance and exit trench</w:t>
      </w:r>
    </w:p>
    <w:p w14:paraId="00000023" w14:textId="77777777" w:rsidR="00396AF1" w:rsidRDefault="00000000">
      <w:r>
        <w:t>☐ Scrub and spray framework/equipment</w:t>
      </w:r>
    </w:p>
    <w:p w14:paraId="00000024" w14:textId="77777777" w:rsidR="00396AF1" w:rsidRDefault="00000000">
      <w:pPr>
        <w:pStyle w:val="Heading2"/>
      </w:pPr>
      <w:r>
        <w:t>Wednesday</w:t>
      </w:r>
    </w:p>
    <w:p w14:paraId="00000025" w14:textId="77777777" w:rsidR="00396AF1" w:rsidRDefault="00000000">
      <w:r>
        <w:t>☐ Spray down tunnel floors</w:t>
      </w:r>
    </w:p>
    <w:p w14:paraId="00000026" w14:textId="77777777" w:rsidR="00396AF1" w:rsidRDefault="00000000">
      <w:r>
        <w:t>☐ Wipe down tunnel framework</w:t>
      </w:r>
    </w:p>
    <w:p w14:paraId="00000027" w14:textId="77777777" w:rsidR="00396AF1" w:rsidRDefault="00000000">
      <w:r>
        <w:t>☐ *</w:t>
      </w:r>
      <w:proofErr w:type="gramStart"/>
      <w:r>
        <w:t>Optional:*</w:t>
      </w:r>
      <w:proofErr w:type="gramEnd"/>
      <w:r>
        <w:t xml:space="preserve"> Remove and clean grates</w:t>
      </w:r>
    </w:p>
    <w:p w14:paraId="00000028" w14:textId="77777777" w:rsidR="00396AF1" w:rsidRDefault="00000000">
      <w:r>
        <w:t>☐ Preventative Maintenance (PM) Checklist Due</w:t>
      </w:r>
    </w:p>
    <w:p w14:paraId="00000029" w14:textId="77777777" w:rsidR="00396AF1" w:rsidRDefault="00000000">
      <w:pPr>
        <w:pStyle w:val="Heading2"/>
      </w:pPr>
      <w:r>
        <w:t>Thursday</w:t>
      </w:r>
    </w:p>
    <w:p w14:paraId="0000002A" w14:textId="77777777" w:rsidR="00396AF1" w:rsidRDefault="00000000">
      <w:r>
        <w:t xml:space="preserve">☐ Wipe down all marketing signage (bandit, </w:t>
      </w:r>
      <w:proofErr w:type="spellStart"/>
      <w:r>
        <w:t>windmaster</w:t>
      </w:r>
      <w:proofErr w:type="spellEnd"/>
      <w:r>
        <w:t>, pump toppers, snap frames)</w:t>
      </w:r>
    </w:p>
    <w:p w14:paraId="0000002B" w14:textId="77777777" w:rsidR="00396AF1" w:rsidRDefault="00000000">
      <w:r>
        <w:lastRenderedPageBreak/>
        <w:t>☐ Wipe down menu boards</w:t>
      </w:r>
    </w:p>
    <w:p w14:paraId="0000002C" w14:textId="77777777" w:rsidR="00396AF1" w:rsidRDefault="00000000">
      <w:r>
        <w:t>☐ Pressure wash exit drive-out area</w:t>
      </w:r>
    </w:p>
    <w:p w14:paraId="0000002D" w14:textId="77777777" w:rsidR="00396AF1" w:rsidRDefault="00000000">
      <w:r>
        <w:t>☐ Spray down cloth material in tunnel</w:t>
      </w:r>
    </w:p>
    <w:p w14:paraId="0000002E" w14:textId="77777777" w:rsidR="00396AF1" w:rsidRDefault="00000000">
      <w:pPr>
        <w:pStyle w:val="Heading2"/>
      </w:pPr>
      <w:r>
        <w:t>Friday</w:t>
      </w:r>
    </w:p>
    <w:p w14:paraId="0000002F" w14:textId="77777777" w:rsidR="00396AF1" w:rsidRDefault="00000000">
      <w:r>
        <w:t>☐ Spray down tunnel floors</w:t>
      </w:r>
    </w:p>
    <w:p w14:paraId="00000030" w14:textId="77777777" w:rsidR="00396AF1" w:rsidRDefault="00000000">
      <w:r>
        <w:t>☐ Pressure wash entrance drive-up area</w:t>
      </w:r>
    </w:p>
    <w:p w14:paraId="00000031" w14:textId="77777777" w:rsidR="00396AF1" w:rsidRDefault="00000000">
      <w:r>
        <w:t>☐ Pit/Trench cleaning</w:t>
      </w:r>
    </w:p>
    <w:p w14:paraId="00000032" w14:textId="77777777" w:rsidR="00396AF1" w:rsidRDefault="00000000">
      <w:pPr>
        <w:pStyle w:val="Heading2"/>
      </w:pPr>
      <w:r>
        <w:t>Saturday</w:t>
      </w:r>
    </w:p>
    <w:p w14:paraId="00000033" w14:textId="77777777" w:rsidR="00396AF1" w:rsidRDefault="00000000">
      <w:r>
        <w:t xml:space="preserve">☐ Wipe down all marketing signage (bandit, </w:t>
      </w:r>
      <w:proofErr w:type="spellStart"/>
      <w:r>
        <w:t>windmaster</w:t>
      </w:r>
      <w:proofErr w:type="spellEnd"/>
      <w:r>
        <w:t>, pump toppers, snap frames)</w:t>
      </w:r>
    </w:p>
    <w:p w14:paraId="00000034" w14:textId="77777777" w:rsidR="00396AF1" w:rsidRDefault="00000000">
      <w:r>
        <w:t>☐ Wipe down menu boards</w:t>
      </w:r>
    </w:p>
    <w:p w14:paraId="00000035" w14:textId="77777777" w:rsidR="00396AF1" w:rsidRDefault="00000000">
      <w:r>
        <w:t>☐ Deep clean dumpster area</w:t>
      </w:r>
    </w:p>
    <w:p w14:paraId="00000036" w14:textId="77777777" w:rsidR="00396AF1" w:rsidRDefault="00000000">
      <w:r>
        <w:t>☐ Clean dumpster corral</w:t>
      </w:r>
    </w:p>
    <w:p w14:paraId="00000037" w14:textId="77777777" w:rsidR="00396AF1" w:rsidRDefault="00000000">
      <w:r>
        <w:t>☐ Empty main vacuum separator(s)</w:t>
      </w:r>
    </w:p>
    <w:p w14:paraId="00000038" w14:textId="77777777" w:rsidR="00396AF1" w:rsidRDefault="00000000">
      <w:pPr>
        <w:pStyle w:val="Heading2"/>
      </w:pPr>
      <w:r>
        <w:t>Sunday</w:t>
      </w:r>
    </w:p>
    <w:p w14:paraId="00000039" w14:textId="77777777" w:rsidR="00396AF1" w:rsidRDefault="00000000">
      <w:r>
        <w:t>☐ Spray down tunnel floors</w:t>
      </w:r>
    </w:p>
    <w:p w14:paraId="0000003A" w14:textId="77777777" w:rsidR="00396AF1" w:rsidRDefault="00000000">
      <w:r>
        <w:t>☐ Pump water from trench</w:t>
      </w:r>
    </w:p>
    <w:p w14:paraId="0000003B" w14:textId="77777777" w:rsidR="00396AF1" w:rsidRDefault="00000000">
      <w:r>
        <w:t>☐ Pressure wash entrance and exit trench</w:t>
      </w:r>
    </w:p>
    <w:p w14:paraId="0000003C" w14:textId="77777777" w:rsidR="00396AF1" w:rsidRDefault="00000000">
      <w:r>
        <w:t>☐ Organize and clean equipment room</w:t>
      </w:r>
    </w:p>
    <w:p w14:paraId="0000003D" w14:textId="77777777" w:rsidR="00396AF1" w:rsidRDefault="00000000">
      <w:pPr>
        <w:pStyle w:val="Heading2"/>
      </w:pPr>
      <w:r>
        <w:t>Once a Month:</w:t>
      </w:r>
    </w:p>
    <w:p w14:paraId="0000003E" w14:textId="77777777" w:rsidR="00396AF1" w:rsidRDefault="00000000">
      <w:r>
        <w:t>☐ Foam generator cleaning and replacement</w:t>
      </w:r>
    </w:p>
    <w:p w14:paraId="0000003F" w14:textId="77777777" w:rsidR="00396AF1" w:rsidRDefault="00000000">
      <w:r>
        <w:t>☐ MCC filter check and replace as needed</w:t>
      </w:r>
    </w:p>
    <w:p w14:paraId="00000040" w14:textId="77777777" w:rsidR="00396AF1" w:rsidRDefault="00000000">
      <w:r>
        <w:t>☐ Pressure wash entire lot</w:t>
      </w:r>
    </w:p>
    <w:p w14:paraId="00000041" w14:textId="77777777" w:rsidR="00396AF1" w:rsidRDefault="00000000">
      <w:r>
        <w:t>☐ Inspect all vacuum hoses and attachments; replace if worn or damaged</w:t>
      </w:r>
    </w:p>
    <w:p w14:paraId="00000042" w14:textId="77777777" w:rsidR="00396AF1" w:rsidRDefault="00000000">
      <w:r>
        <w:t>☐ Tank measuring</w:t>
      </w:r>
    </w:p>
    <w:sectPr w:rsidR="00396AF1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D5577"/>
    <w:multiLevelType w:val="multilevel"/>
    <w:tmpl w:val="125A868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9566669">
    <w:abstractNumId w:val="0"/>
  </w:num>
  <w:num w:numId="2" w16cid:durableId="1691642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84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4574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1810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78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F1"/>
    <w:rsid w:val="001B0DBE"/>
    <w:rsid w:val="00286196"/>
    <w:rsid w:val="00396AF1"/>
    <w:rsid w:val="006E34A4"/>
    <w:rsid w:val="00C2657F"/>
    <w:rsid w:val="00C3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2FE4"/>
  <w15:docId w15:val="{5380A7F9-5B01-463E-9E57-C78422C3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3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F4etp8KTbTnWZ8yt/xrUzQqtw==">CgMxLjA4AHIhMXZQSDEwNXJUYUJyRWJPTkxSSUQycnVpbmMxRDRFMlln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Jonathan Blair</cp:lastModifiedBy>
  <cp:revision>2</cp:revision>
  <dcterms:created xsi:type="dcterms:W3CDTF">2025-11-03T19:41:00Z</dcterms:created>
  <dcterms:modified xsi:type="dcterms:W3CDTF">2025-11-03T19:41:00Z</dcterms:modified>
</cp:coreProperties>
</file>